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  原理与应用  第2版</w:t>
      </w:r>
    </w:p>
    <w:p>
      <w:r>
        <w:t>作者：（美）罗伯特·E.霍尔（Robert E.Hall），（美）马克·利伯曼（Marc Lieberman）著；孙晓梅，刘士平译</w:t>
      </w:r>
    </w:p>
    <w:p>
      <w:r>
        <w:t>出版社：沈阳：东北财经大学出版社</w:t>
      </w:r>
    </w:p>
    <w:p>
      <w:r>
        <w:t>出版日期：2004.10</w:t>
      </w:r>
    </w:p>
    <w:p>
      <w:r>
        <w:t>总页数：413</w:t>
      </w:r>
    </w:p>
    <w:p>
      <w:r>
        <w:t>更多请访问教客网: www.jiaokey.com</w:t>
      </w:r>
    </w:p>
    <w:p>
      <w:r>
        <w:t>宏观经济学  原理与应用  第2版 评论地址：https://www.jiaokey.com/book/detail/11318285.html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