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书名：别让雨下进灵魂里</w:t>
      </w:r>
    </w:p>
    <w:p>
      <w:r>
        <w:t>作者：叶非飞选编</w:t>
      </w:r>
    </w:p>
    <w:p>
      <w:r>
        <w:t>出版社：西安：陕西师范大学出版社</w:t>
      </w:r>
    </w:p>
    <w:p>
      <w:r>
        <w:t>出版日期：2004.11</w:t>
      </w:r>
    </w:p>
    <w:p>
      <w:r>
        <w:t>总页数：274</w:t>
      </w:r>
    </w:p>
    <w:p>
      <w:r>
        <w:t>更多请访问教客网: www.jiaokey.com</w:t>
      </w:r>
    </w:p>
    <w:p>
      <w:r>
        <w:t>别让雨下进灵魂里 评论地址：https://www.jiaokey.com/book/detail/11318245.html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