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书名：百种中药养颜美容食谱</w:t>
      </w:r>
    </w:p>
    <w:p>
      <w:r>
        <w:t>作者：陈劼主编</w:t>
      </w:r>
    </w:p>
    <w:p>
      <w:r>
        <w:t>出版社：广州：广东科技出版社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百种中药养颜美容食谱 评论地址：https://www.jiaokey.com/book/detail/11318205.html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