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同济·第3版  全析精解</w:t>
      </w:r>
    </w:p>
    <w:p>
      <w:r>
        <w:t>作者：陆全，徐仲编</w:t>
      </w:r>
    </w:p>
    <w:p>
      <w:r>
        <w:t>出版社：西安：西北工业大学出版社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线性代数  同济·第3版  全析精解 评论地址：https://www.jiaokey.com/book/detail/11318190.html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