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书名：你懂调味吗  365答</w:t>
      </w:r>
    </w:p>
    <w:p>
      <w:r>
        <w:t>作者：李俊杰，郭小雯编著</w:t>
      </w:r>
    </w:p>
    <w:p>
      <w:r>
        <w:t>出版社：广州：广东科技出版社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你懂调味吗  365答 评论地址：https://www.jiaokey.com/book/detail/11318177.html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