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书名：滋润解燥汤</w:t>
      </w:r>
    </w:p>
    <w:p>
      <w:r>
        <w:t>作者：方圆编著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滋润解燥汤 评论地址：https://www.jiaokey.com/book/detail/11318167.html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