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抗衰益寿汤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抗衰益寿汤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本书出售、求购地址：https://www.jiaokey.com/book/detail/11318166.html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关键词搜索：https://www.jiaokey.com/tag/抗衰益寿汤.html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