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防病养生汤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防病养生汤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本书出售、求购地址：https://www.jiaokey.com/book/detail/11318161.html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关键词搜索：https://www.jiaokey.com/tag/防病养生汤.html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