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名师口语课堂  口语中级  中级版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名师口语课堂  口语中级  中级版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本书出售、求购地址：https://www.jiaokey.com/book/detail/11318137.html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关键词搜索：https://www.jiaokey.com/tag/名师口语课堂  口语中级  中级版.html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