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  发展的新机制、新动力和新机遇</w:t>
      </w:r>
    </w:p>
    <w:p>
      <w:r>
        <w:rPr>
          <w:rFonts w:ascii="宋体" w:hAnsi="宋体" w:eastAsia="宋体"/>
          <w:sz w:val="24"/>
        </w:rPr>
        <w:t>陈明淑，王元京著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  发展的新机制、新动力和新机遇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陈明淑，王元京著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私营经济-经济发展-研究-中国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本书出售、求购地址：https://www.jiaokey.com/book/detail/11318126.html</w:t>
      </w:r>
    </w:p>
    <w:p>
      <w:r>
        <w:t>更多相关图书推荐：https://www.jiaokey.com</w:t>
      </w:r>
    </w:p>
    <w:p>
      <w:r>
        <w:t>陈明淑，王元京著 其他作品：https://www.jiaokey.com/tag/陈明淑，王元京著.html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关键词搜索：https://www.jiaokey.com/tag/私营经济-经济发展-研究-中国.html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