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小康梦寻  全面建设小康社会综观考察</w:t>
      </w:r>
    </w:p>
    <w:p>
      <w:r>
        <w:rPr>
          <w:rFonts w:ascii="宋体" w:hAnsi="宋体" w:eastAsia="宋体"/>
          <w:sz w:val="24"/>
        </w:rPr>
        <w:t>曾智泽，刘宗贤著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小康梦寻  全面建设小康社会综观考察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曾智泽，刘宗贤著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本书出售、求购地址：https://www.jiaokey.com/book/detail/11318125.html</w:t>
      </w:r>
    </w:p>
    <w:p>
      <w:r>
        <w:t>更多相关图书推荐：https://www.jiaokey.com</w:t>
      </w:r>
    </w:p>
    <w:p>
      <w:r>
        <w:t>曾智泽，刘宗贤著 其他作品：https://www.jiaokey.com/tag/曾智泽，刘宗贤著.html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关键词搜索：https://www.jiaokey.com/tag/小康梦寻  全面建设小康社会综观考察.html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