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恐怖小说家周德东亲身经历的恐怖故事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恐怖小说家周德东亲身经历的恐怖故事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本书出售、求购地址：https://www.jiaokey.com/book/detail/11318106.html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关键词搜索：https://www.jiaokey.com/tag/恐怖小说家周德东亲身经历的恐怖故事.html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