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书名：解读诺贝尔经济学大师  资深经济学家的权威解释</w:t>
      </w:r>
    </w:p>
    <w:p>
      <w:r>
        <w:t>作者：陈桂玲，娄岩著</w:t>
      </w:r>
    </w:p>
    <w:p>
      <w:r>
        <w:t>出版社：北京：现代出版社</w:t>
      </w:r>
    </w:p>
    <w:p>
      <w:r>
        <w:t>出版日期：2004.11</w:t>
      </w:r>
    </w:p>
    <w:p>
      <w:r>
        <w:t>总页数：372</w:t>
      </w:r>
    </w:p>
    <w:p>
      <w:r>
        <w:t>更多请访问教客网: www.jiaokey.com</w:t>
      </w:r>
    </w:p>
    <w:p>
      <w:r>
        <w:t>解读诺贝尔经济学大师  资深经济学家的权威解释 评论地址：https://www.jiaokey.com/book/detail/11318097.html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