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书名：情爱心理误区  你怎样跨越</w:t>
      </w:r>
    </w:p>
    <w:p>
      <w:r>
        <w:t>作者：马志国著</w:t>
      </w:r>
    </w:p>
    <w:p>
      <w:r>
        <w:t>出版社：北京：中国水利水电出版社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情爱心理误区  你怎样跨越 评论地址：https://www.jiaokey.com/book/detail/11318075.html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