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中大往事  一位学人半个世纪的随忆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中大往事  一位学人半个世纪的随忆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本书出售、求购地址：https://www.jiaokey.com/book/detail/11318066.html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关键词搜索：https://www.jiaokey.com/tag/中大往事  一位学人半个世纪的随忆.html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