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书名：解开你的重重心结  写给中学生朋友</w:t>
      </w:r>
    </w:p>
    <w:p>
      <w:r>
        <w:t>作者：丁品森著</w:t>
      </w:r>
    </w:p>
    <w:p>
      <w:r>
        <w:t>出版社：北京：华龄出版社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解开你的重重心结  写给中学生朋友 评论地址：https://www.jiaokey.com/book/detail/11318063.html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