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书名：理解传媒的7个步骤  21世纪传媒国际化前沿报告</w:t>
      </w:r>
    </w:p>
    <w:p>
      <w:r>
        <w:t>作者：《21世纪经济报道》著</w:t>
      </w:r>
    </w:p>
    <w:p>
      <w:r>
        <w:t>出版社：广州：南方日报出版社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理解传媒的7个步骤  21世纪传媒国际化前沿报告 评论地址：https://www.jiaokey.com/book/detail/11318054.html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