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生物高分子  第1卷  木质素、腐殖质和煤</w:t>
      </w:r>
    </w:p>
    <w:p>
      <w:r>
        <w:rPr>
          <w:rFonts w:ascii="宋体" w:hAnsi="宋体" w:eastAsia="宋体"/>
          <w:sz w:val="24"/>
        </w:rPr>
        <w:t>（芬）M.霍夫里特（M.Hofrichter），（德）A.斯泰因比歇尔（A.Steinbuchel）主编；郭圣荣主译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生物高分子  第1卷  木质素、腐殖质和煤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（芬）M.霍夫里特（M.Hofrichter），（德）A.斯泰因比歇尔（A.Steinbuchel）主编；郭圣荣主译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本书出售、求购地址：https://www.jiaokey.com/book/detail/11318035.html</w:t>
      </w:r>
    </w:p>
    <w:p>
      <w:r>
        <w:t>更多相关图书推荐：https://www.jiaokey.com</w:t>
      </w:r>
    </w:p>
    <w:p>
      <w:r>
        <w:t>（芬）M.霍夫里特（M.Hofrichter），（德）A.斯泰因比歇尔（A.Steinbuchel）主编；郭圣荣主译 其他作品：https://www.jiaokey.com/tag/（芬）M.霍夫里特（M.Hofrichter），（德）A.斯泰因比歇尔（A.Steinbuchel）主编；郭圣荣主译.html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关键词搜索：https://www.jiaokey.com/tag/生物高分子  第1卷  木质素、腐殖质和煤.html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