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领风飞翔  一个白手起家的领导者的七个秘诀</w:t>
      </w:r>
    </w:p>
    <w:p>
      <w:r>
        <w:rPr>
          <w:rFonts w:ascii="宋体" w:hAnsi="宋体" w:eastAsia="宋体"/>
          <w:sz w:val="24"/>
        </w:rPr>
        <w:t>（美）佩特·克罗斯（Pat Croce），（美）比尔·莱昂（Bill Lyon）著；向红译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领风飞翔  一个白手起家的领导者的七个秘诀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（美）佩特·克罗斯（Pat Croce），（美）比尔·莱昂（Bill Lyon）著；向红译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本书出售、求购地址：https://www.jiaokey.com/book/detail/11318026.html</w:t>
      </w:r>
    </w:p>
    <w:p>
      <w:r>
        <w:t>更多相关图书推荐：https://www.jiaokey.com</w:t>
      </w:r>
    </w:p>
    <w:p>
      <w:r>
        <w:t>（美）佩特·克罗斯（Pat Croce），（美）比尔·莱昂（Bill Lyon）著；向红译 其他作品：https://www.jiaokey.com/tag/（美）佩特·克罗斯（Pat Croce），（美）比尔·莱昂（Bill Lyon）著；向红译.html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关键词搜索：https://www.jiaokey.com/tag/领风飞翔  一个白手起家的领导者的七个秘诀.html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