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组织发展案例：环境、行为与组织变革</w:t>
      </w:r>
    </w:p>
    <w:p>
      <w:r>
        <w:rPr>
          <w:rFonts w:ascii="宋体" w:hAnsi="宋体" w:eastAsia="宋体"/>
          <w:sz w:val="24"/>
        </w:rPr>
        <w:t>（美）罗伯特·T.戈伦比威斯基（Robert T.Golembiewski），（美）格伦·H.瓦尼（Glenn H.Varney）主编；杨爱华等译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组织发展案例：环境、行为与组织变革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（美）罗伯特·T.戈伦比威斯基（Robert T.Golembiewski），（美）格伦·H.瓦尼（Glenn H.Varney）主编；杨爱华等译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本书出售、求购地址：https://www.jiaokey.com/book/detail/11318025.html</w:t>
      </w:r>
    </w:p>
    <w:p>
      <w:r>
        <w:t>更多相关图书推荐：https://www.jiaokey.com</w:t>
      </w:r>
    </w:p>
    <w:p>
      <w:r>
        <w:t>（美）罗伯特·T.戈伦比威斯基（Robert T.Golembiewski），（美）格伦·H.瓦尼（Glenn H.Varney）主编；杨爱华等译 其他作品：https://www.jiaokey.com/tag/（美）罗伯特·T.戈伦比威斯基（Robert T.Golembiewski），（美）格伦·H.瓦尼（Glenn H.Varney）主编；杨爱华等译.html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关键词搜索：https://www.jiaokey.com/tag/组织发展案例：环境、行为与组织变革.html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