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书名：人体元素平衡保健100答  教你吃出健康与美丽</w:t>
      </w:r>
    </w:p>
    <w:p>
      <w:r>
        <w:t>作者：钟炳南等编著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人体元素平衡保健100答  教你吃出健康与美丽 评论地址：https://www.jiaokey.com/book/detail/11317991.html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