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书名：身体的健康地图</w:t>
      </w:r>
    </w:p>
    <w:p>
      <w:r>
        <w:t>作者：许重义著  吴建良  郑国良  罗鸿源  祁力行  王国宪  吴明顺  黄琼芳  蔡秀欣  蔡志孟  郑信忠  吴建志</w:t>
      </w:r>
    </w:p>
    <w:p>
      <w:r>
        <w:t>出版社：吉林科学技术出版社</w:t>
      </w:r>
    </w:p>
    <w:p>
      <w:r>
        <w:t>出版日期：2005年01月第1版</w:t>
      </w:r>
    </w:p>
    <w:p>
      <w:r>
        <w:t>总页数：134</w:t>
      </w:r>
    </w:p>
    <w:p>
      <w:r>
        <w:t>更多请访问教客网: www.jiaokey.com</w:t>
      </w:r>
    </w:p>
    <w:p>
      <w:r>
        <w:t>身体的健康地图 评论地址：https://www.jiaokey.com/book/detail/11317989.html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