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美国《读者文摘》性爱指南</w:t>
      </w:r>
    </w:p>
    <w:p>
      <w:r>
        <w:rPr>
          <w:rFonts w:ascii="宋体" w:hAnsi="宋体" w:eastAsia="宋体"/>
          <w:sz w:val="24"/>
        </w:rPr>
        <w:t>（美）Amanda Roberts等编著；寇晓虹等译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美国《读者文摘》性爱指南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（美）Amanda Roberts等编著；寇晓虹等译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本书出售、求购地址：https://www.jiaokey.com/book/detail/11317987.html</w:t>
      </w:r>
    </w:p>
    <w:p>
      <w:r>
        <w:t>更多相关图书推荐：https://www.jiaokey.com</w:t>
      </w:r>
    </w:p>
    <w:p>
      <w:r>
        <w:t>（美）Amanda Roberts等编著；寇晓虹等译 其他作品：https://www.jiaokey.com/tag/（美）Amanda Roberts等编著；寇晓虹等译.html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关键词搜索：https://www.jiaokey.com/tag/美国《读者文摘》性爱指南.html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