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书名：2005年的山羊座</w:t>
      </w:r>
    </w:p>
    <w:p>
      <w:r>
        <w:t>作者：孙易宗编著</w:t>
      </w:r>
    </w:p>
    <w:p>
      <w:r>
        <w:t>出版社：珠海:珠海出版社,2004.11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2005年的山羊座 评论地址：https://www.jiaokey.com/book/detail/11317983.html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