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体育纠纷的调解解决：国内与国际的视野</w:t>
      </w:r>
    </w:p>
    <w:p>
      <w:r>
        <w:rPr>
          <w:rFonts w:ascii="宋体" w:hAnsi="宋体" w:eastAsia="宋体"/>
          <w:sz w:val="24"/>
        </w:rPr>
        <w:t>（英）艾恩·S.布莱克肖（Ian S.Blackshaw）著；郭树理译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体育纠纷的调解解决：国内与国际的视野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（英）艾恩·S.布莱克肖（Ian S.Blackshaw）著；郭树理译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本书出售、求购地址：https://www.jiaokey.com/book/detail/11317951.html</w:t>
      </w:r>
    </w:p>
    <w:p>
      <w:r>
        <w:t>更多相关图书推荐：https://www.jiaokey.com</w:t>
      </w:r>
    </w:p>
    <w:p>
      <w:r>
        <w:t>（英）艾恩·S.布莱克肖（Ian S.Blackshaw）著；郭树理译 其他作品：https://www.jiaokey.com/tag/（英）艾恩·S.布莱克肖（Ian S.Blackshaw）著；郭树理译.html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关键词搜索：https://www.jiaokey.com/tag/体育纠纷的调解解决：国内与国际的视野.html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