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书名：桌球球技入门</w:t>
      </w:r>
    </w:p>
    <w:p>
      <w:r>
        <w:t>作者：来贤编著</w:t>
      </w:r>
    </w:p>
    <w:p>
      <w:r>
        <w:t>出版社：北京：新时代出版社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桌球球技入门 评论地址：https://www.jiaokey.com/book/detail/11317825.html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