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下  原著第6版</w:t>
      </w:r>
    </w:p>
    <w:p>
      <w:r>
        <w:t>作者：党国宏，林照荣合著</w:t>
      </w:r>
    </w:p>
    <w:p>
      <w:r>
        <w:t>出版社：天一图书公司</w:t>
      </w:r>
    </w:p>
    <w:p>
      <w:r>
        <w:t>出版日期：1985.10</w:t>
      </w:r>
    </w:p>
    <w:p>
      <w:r>
        <w:t>总页数：680</w:t>
      </w:r>
    </w:p>
    <w:p>
      <w:r>
        <w:t>更多请访问教客网: www.jiaokey.com</w:t>
      </w:r>
    </w:p>
    <w:p>
      <w:r>
        <w:t>管理会计  下  原著第6版 评论地址：https://www.jiaokey.com/book/detail/11317802.html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