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书名：积微居甲文说  卜辞琐记</w:t>
      </w:r>
    </w:p>
    <w:p>
      <w:r>
        <w:t>作者：杨树达著</w:t>
      </w:r>
    </w:p>
    <w:p>
      <w:r>
        <w:t>出版社：中国科学院,1954.05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积微居甲文说  卜辞琐记 评论地址：https://www.jiaokey.com/book/detail/11317800.html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