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愤怒的火焰</w:t>
      </w:r>
    </w:p>
    <w:p>
      <w:r>
        <w:rPr>
          <w:rFonts w:ascii="宋体" w:hAnsi="宋体" w:eastAsia="宋体"/>
          <w:sz w:val="24"/>
        </w:rPr>
        <w:t>（苏）拉科夫斯基（Л.Раковский）著；王树声，张继武译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（苏）拉科夫斯基（Л.Раковский）著；王树声，张继武译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本书出售、求购地址：https://www.jiaokey.com/book/detail/11317799.html</w:t>
      </w:r>
    </w:p>
    <w:p>
      <w:r>
        <w:t>更多相关图书推荐：https://www.jiaokey.com</w:t>
      </w:r>
    </w:p>
    <w:p>
      <w:r>
        <w:t>（苏）拉科夫斯基（Л.Раковский）著；王树声，张继武译 其他作品：https://www.jiaokey.com/tag/（苏）拉科夫斯基（Л.Раковский）著；王树声，张继武译.html</w:t>
      </w:r>
    </w:p>
    <w:p>
      <w:r>
        <w:t>潮锋出版社 出版图书：https://www.jiaokey.com/tag/潮锋出版社.html</w:t>
      </w:r>
    </w:p>
    <w:p>
      <w:r>
        <w:t>关键词搜索：https://www.jiaokey.com/tag/愤怒的火焰.html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