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水上渔村</w:t>
      </w:r>
    </w:p>
    <w:p>
      <w:r>
        <w:rPr>
          <w:rFonts w:ascii="宋体" w:hAnsi="宋体" w:eastAsia="宋体"/>
          <w:sz w:val="24"/>
        </w:rPr>
        <w:t>（苏）柴克鲁特金（В.А.Закрутккин）撰；上海复旦大学外文系教员翻译小组译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（苏）柴克鲁特金（В.А.Закрутккин）撰；上海复旦大学外文系教员翻译小组译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本书出售、求购地址：https://www.jiaokey.com/book/detail/11317790.html</w:t>
      </w:r>
    </w:p>
    <w:p>
      <w:r>
        <w:t>更多相关图书推荐：https://www.jiaokey.com</w:t>
      </w:r>
    </w:p>
    <w:p>
      <w:r>
        <w:t>（苏）柴克鲁特金（В.А.Закрутккин）撰；上海复旦大学外文系教员翻译小组译 其他作品：https://www.jiaokey.com/tag/（苏）柴克鲁特金（В.А.Закрутккин）撰；上海复旦大学外文系教员翻译小组译.html</w:t>
      </w:r>
    </w:p>
    <w:p>
      <w:r>
        <w:t>上海：中华书局 出版图书：https://www.jiaokey.com/tag/上海：中华书局.html</w:t>
      </w:r>
    </w:p>
    <w:p>
      <w:r>
        <w:t>关键词搜索：https://www.jiaokey.com/tag/水上渔村.html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