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在库班的田地上：一个拖拉机队长的自述</w:t>
      </w:r>
    </w:p>
    <w:p>
      <w:r>
        <w:rPr>
          <w:rFonts w:ascii="宋体" w:hAnsi="宋体" w:eastAsia="宋体"/>
          <w:sz w:val="24"/>
        </w:rPr>
        <w:t>И·夏兹克著；徐朴译；徐亚倩校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在库班的田地上：一个拖拉机队长的自述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И·夏兹克著；徐朴译；徐亚倩校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本书出售、求购地址：https://www.jiaokey.com/book/detail/11317785.html</w:t>
      </w:r>
    </w:p>
    <w:p>
      <w:r>
        <w:t>更多相关图书推荐：https://www.jiaokey.com</w:t>
      </w:r>
    </w:p>
    <w:p>
      <w:r>
        <w:t>И·夏兹克著；徐朴译；徐亚倩校 其他作品：https://www.jiaokey.com/tag/И·夏兹克著；徐朴译；徐亚倩校.html</w:t>
      </w:r>
    </w:p>
    <w:p>
      <w:r>
        <w:t>北京：中华书局 出版图书：https://www.jiaokey.com/tag/北京：中华书局.html</w:t>
      </w:r>
    </w:p>
    <w:p>
      <w:r>
        <w:t>关键词搜索：https://www.jiaokey.com/tag/在库班的田地上：一个拖拉机队长的自述.html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