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一个朝鲜孩子的故事</w:t>
      </w:r>
    </w:p>
    <w:p>
      <w:r>
        <w:rPr>
          <w:rFonts w:ascii="宋体" w:hAnsi="宋体" w:eastAsia="宋体"/>
          <w:sz w:val="24"/>
        </w:rPr>
        <w:t>（苏）柯马罗夫斯基（Г.Комаровский），（苏）柯马罗夫斯基（Н.Комаровский）撰；任溶溶译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一个朝鲜孩子的故事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（苏）柯马罗夫斯基（Г.Комаровский），（苏）柯马罗夫斯基（Н.Комаровский）撰；任溶溶译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本书出售、求购地址：https://www.jiaokey.com/book/detail/11317770.html</w:t>
      </w:r>
    </w:p>
    <w:p>
      <w:r>
        <w:t>更多相关图书推荐：https://www.jiaokey.com</w:t>
      </w:r>
    </w:p>
    <w:p>
      <w:r>
        <w:t>（苏）柯马罗夫斯基（Г.Комаровский），（苏）柯马罗夫斯基（Н.Комаровский）撰；任溶溶译 其他作品：https://www.jiaokey.com/tag/（苏）柯马罗夫斯基（Г.Комаровский），（苏）柯马罗夫斯基（Н.Комаровский）撰；任溶溶译.html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关键词搜索：https://www.jiaokey.com/tag/一个朝鲜孩子的故事.html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