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少鹰契卡林  一个苏联少年英雄的故事</w:t>
      </w:r>
    </w:p>
    <w:p>
      <w:r>
        <w:rPr>
          <w:rFonts w:ascii="宋体" w:hAnsi="宋体" w:eastAsia="宋体"/>
          <w:sz w:val="24"/>
        </w:rPr>
        <w:t>斯·扎烈奇娜雅著；唐清里译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少鹰契卡林  一个苏联少年英雄的故事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斯·扎烈奇娜雅著；唐清里译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本书出售、求购地址：https://www.jiaokey.com/book/detail/11317746.html</w:t>
      </w:r>
    </w:p>
    <w:p>
      <w:r>
        <w:t>更多相关图书推荐：https://www.jiaokey.com</w:t>
      </w:r>
    </w:p>
    <w:p>
      <w:r>
        <w:t>斯·扎烈奇娜雅著；唐清里译 其他作品：https://www.jiaokey.com/tag/斯·扎烈奇娜雅著；唐清里译.html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关键词搜索：https://www.jiaokey.com/tag/少鹰契卡林  一个苏联少年英雄的故事.html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