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老干尖子当兵去了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老干尖子当兵去了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本书出售、求购地址：https://www.jiaokey.com/book/detail/11317723.html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关键词搜索：https://www.jiaokey.com/tag/短篇小说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