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书名：工业锅炉热力计算</w:t>
      </w:r>
    </w:p>
    <w:p>
      <w:r>
        <w:t>作者：В.И.恰斯多罕恩主编；张昌煜，陈蕙芝译</w:t>
      </w:r>
    </w:p>
    <w:p>
      <w:r>
        <w:t>出版社：第一机械工业部上海工业锅炉研究所</w:t>
      </w:r>
    </w:p>
    <w:p>
      <w:r>
        <w:t>出版日期：1981</w:t>
      </w:r>
    </w:p>
    <w:p>
      <w:r>
        <w:t>总页数：203</w:t>
      </w:r>
    </w:p>
    <w:p>
      <w:r>
        <w:t>更多请访问教客网: www.jiaokey.com</w:t>
      </w:r>
    </w:p>
    <w:p>
      <w:r>
        <w:t>工业锅炉热力计算 评论地址：https://www.jiaokey.com/book/detail/11317705.html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