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全国统一安装工程预算定额云南省价目表  修订本  下篇  设备篇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全国统一安装工程预算定额云南省价目表  修订本  下篇  设备篇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福建省建筑标准设计办公室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本书出售、求购地址：https://www.jiaokey.com/book/detail/11317617.html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福建省建筑标准设计办公室 出版图书：https://www.jiaokey.com/tag/福建省建筑标准设计办公室.html</w:t>
      </w:r>
    </w:p>
    <w:p>
      <w:r>
        <w:t>关键词搜索：https://www.jiaokey.com/tag/全国统一安装工程预算定额云南省价目表  修订本  下篇  设备篇.html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