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数量经济学讲义  经济计量学讲义  初稿  投入产出分析  上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数量经济学讲义  经济计量学讲义  初稿  投入产出分析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本书出售、求购地址：https://www.jiaokey.com/book/detail/11317603.html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北京经济学院经济数学系 出版图书：https://www.jiaokey.com/tag/北京经济学院经济数学系.html</w:t>
      </w:r>
    </w:p>
    <w:p>
      <w:r>
        <w:t>关键词搜索：https://www.jiaokey.com/tag/数量经济学讲义  经济计量学讲义  初稿  投入产出分析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