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书名：人才开发和教育改革  论文选集  上</w:t>
      </w:r>
    </w:p>
    <w:p>
      <w:r>
        <w:t>作者：辽宁省高等教育学会，沈阳师范学院教育科研所</w:t>
      </w:r>
    </w:p>
    <w:p>
      <w:r>
        <w:t>出版社：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人才开发和教育改革  论文选集  上 评论地址：https://www.jiaokey.com/book/detail/11317596.html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