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书名：科学史的启示：哲学对自然科学成果的影响例证</w:t>
      </w:r>
    </w:p>
    <w:p>
      <w:r>
        <w:t>作者：翁维雄，卢生芹编</w:t>
      </w:r>
    </w:p>
    <w:p>
      <w:r>
        <w:t>出版社：安徽省自然辩证法研究会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科学史的启示：哲学对自然科学成果的影响例证 评论地址：https://www.jiaokey.com/book/detail/11317585.html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