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书名：全国导游翻译考评辅导复习材料  法语测试题集</w:t>
      </w:r>
    </w:p>
    <w:p>
      <w:r>
        <w:t>作者：陈根生，林小安，李锦华，彭沂南编</w:t>
      </w:r>
    </w:p>
    <w:p>
      <w:r>
        <w:t>出版社：北京：旅游教育出版社</w:t>
      </w:r>
    </w:p>
    <w:p>
      <w:r>
        <w:t>出版日期：1988.02</w:t>
      </w:r>
    </w:p>
    <w:p>
      <w:r>
        <w:t>总页数：182</w:t>
      </w:r>
    </w:p>
    <w:p>
      <w:r>
        <w:t>更多请访问教客网: www.jiaokey.com</w:t>
      </w:r>
    </w:p>
    <w:p>
      <w:r>
        <w:t>全国导游翻译考评辅导复习材料  法语测试题集 评论地址：https://www.jiaokey.com/book/detail/11317581.html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