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书名：图书馆管理学纲要</w:t>
      </w:r>
    </w:p>
    <w:p>
      <w:r>
        <w:t>作者：于鸣镝编著</w:t>
      </w:r>
    </w:p>
    <w:p>
      <w:r>
        <w:t>出版社：大连海运学院图书馆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图书馆管理学纲要 评论地址：https://www.jiaokey.com/book/detail/11317547.html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