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Studio实用手册</w:t>
      </w:r>
    </w:p>
    <w:p>
      <w:r>
        <w:rPr>
          <w:rFonts w:ascii="宋体" w:hAnsi="宋体" w:eastAsia="宋体"/>
          <w:sz w:val="24"/>
        </w:rPr>
        <w:t>汉生科技编著；妙生，叶舟改编；熊可宜审校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汉生科技编著；妙生，叶舟改编；熊可宜审校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本书出售、求购地址：https://www.jiaokey.com/book/detail/11317539.html</w:t>
      </w:r>
    </w:p>
    <w:p>
      <w:r>
        <w:t>更多相关图书推荐：https://www.jiaokey.com</w:t>
      </w:r>
    </w:p>
    <w:p>
      <w:r>
        <w:t>汉生科技编著；妙生，叶舟改编；熊可宜审校 其他作品：https://www.jiaokey.com/tag/汉生科技编著；妙生，叶舟改编；熊可宜审校.html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关键词搜索：https://www.jiaokey.com/tag/3D Studio实用手册.html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