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交通部门装卸机械化图册  第2册  公路和邮政部分</w:t>
      </w:r>
    </w:p>
    <w:p>
      <w:r>
        <w:rPr>
          <w:rFonts w:ascii="宋体" w:hAnsi="宋体" w:eastAsia="宋体"/>
          <w:sz w:val="24"/>
        </w:rPr>
        <w:t>人民交通出版社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交通部门装卸机械化图册  第2册  公路和邮政部分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本书出售、求购地址：https://www.jiaokey.com/book/detail/11317528.html</w:t>
      </w:r>
    </w:p>
    <w:p>
      <w:r>
        <w:t>更多相关图书推荐：https://www.jiaokey.com</w:t>
      </w:r>
    </w:p>
    <w:p>
      <w:r>
        <w:t>人民交通出版社 其他作品：https://www.jiaokey.com/tag/人民交通出版社.html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关键词搜索：https://www.jiaokey.com/tag/交通部门装卸机械化图册  第2册  公路和邮政部分.html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