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四川省估价表 1 SGD5-95 第1册 机械设备安装工程 第2册 电气设备安装工程 第3册 送电线路工程 第4册 通信设备安装工程</w:t>
      </w:r>
    </w:p>
    <w:p>
      <w:r>
        <w:rPr>
          <w:rFonts w:ascii="宋体" w:hAnsi="宋体" w:eastAsia="宋体"/>
          <w:sz w:val="24"/>
        </w:rPr>
        <w:t>四川省建设委员会颁布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四川省估价表 1 SGD5-95 第1册 机械设备安装工程 第2册 电气设备安装工程 第3册 送电线路工程 第4册 通信设备安装工程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四川省建设委员会颁布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本书出售、求购地址：https://www.jiaokey.com/book/detail/11317520.html</w:t>
      </w:r>
    </w:p>
    <w:p>
      <w:r>
        <w:t>更多相关图书推荐：https://www.jiaokey.com</w:t>
      </w:r>
    </w:p>
    <w:p>
      <w:r>
        <w:t>四川省建设委员会颁布 其他作品：https://www.jiaokey.com/tag/四川省建设委员会颁布.html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关键词搜索：https://www.jiaokey.com/tag/全国统一安装工程预算定额 四川省估价表 1 SGD5-95 第1册 机械设备安装工程 第2册 电气设备安装工程 第3册 送电线路工程 第4册 通信设备安装工程.html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