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 IBM/360系统</w:t>
      </w:r>
    </w:p>
    <w:p>
      <w:r>
        <w:rPr>
          <w:rFonts w:ascii="宋体" w:hAnsi="宋体" w:eastAsia="宋体"/>
          <w:sz w:val="24"/>
        </w:rPr>
        <w:t>（美）C.B.杰曼著  巴益久译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 IBM/360系统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（美）C.B.杰曼著  巴益久译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本书出售、求购地址：https://www.jiaokey.com/book/detail/11317512.html</w:t>
      </w:r>
    </w:p>
    <w:p>
      <w:r>
        <w:t>更多相关图书推荐：https://www.jiaokey.com</w:t>
      </w:r>
    </w:p>
    <w:p>
      <w:r>
        <w:t>（美）C.B.杰曼著  巴益久译 其他作品：https://www.jiaokey.com/tag/（美）C.B.杰曼著  巴益久译.html</w:t>
      </w:r>
    </w:p>
    <w:p>
      <w:r>
        <w:t>上海人民出版社 出版图书：https://www.jiaokey.com/tag/上海人民出版社.html</w:t>
      </w:r>
    </w:p>
    <w:p>
      <w:r>
        <w:t>关键词搜索：https://www.jiaokey.com/tag/程序设计  IBM/360系统.html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