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书名：哲学函授教程</w:t>
      </w:r>
    </w:p>
    <w:p>
      <w:r>
        <w:t>作者：肖明主编；王国元，朱立言，汤群英，李玉春，林尚忻，岳华亭，孟宪鹏，索爱群，董永俊，鲁平编写</w:t>
      </w:r>
    </w:p>
    <w:p>
      <w:r>
        <w:t>出版社：上海：上海人民出版社</w:t>
      </w:r>
    </w:p>
    <w:p>
      <w:r>
        <w:t>出版日期：1988.03</w:t>
      </w:r>
    </w:p>
    <w:p>
      <w:r>
        <w:t>总页数：681</w:t>
      </w:r>
    </w:p>
    <w:p>
      <w:r>
        <w:t>更多请访问教客网: www.jiaokey.com</w:t>
      </w:r>
    </w:p>
    <w:p>
      <w:r>
        <w:t>哲学函授教程 评论地址：https://www.jiaokey.com/book/detail/11317483.html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