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宝宝聪慧100题</w:t>
      </w:r>
    </w:p>
    <w:p>
      <w:r>
        <w:rPr>
          <w:rFonts w:ascii="宋体" w:hAnsi="宋体" w:eastAsia="宋体"/>
          <w:sz w:val="24"/>
        </w:rPr>
        <w:t>吴秀云编著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宝宝聪慧100题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 智力开发-儿童 儿童-保健 保健-儿童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本书出售、求购地址：https://www.jiaokey.com/book/detail/11317376.html</w:t>
      </w:r>
    </w:p>
    <w:p>
      <w:r>
        <w:t>更多相关图书推荐：https://www.jiaokey.com</w:t>
      </w:r>
    </w:p>
    <w:p>
      <w:r>
        <w:t>吴秀云编著 其他作品：https://www.jiaokey.com/tag/吴秀云编著.html</w:t>
      </w:r>
    </w:p>
    <w:p>
      <w:r>
        <w:t>轻工业出版社 出版图书：https://www.jiaokey.com/tag/轻工业出版社.html</w:t>
      </w:r>
    </w:p>
    <w:p>
      <w:r>
        <w:t>关键词搜索：https://www.jiaokey.com/tag/儿童-智力开发 智力开发-儿童 儿童-保健 保健-儿童.html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