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书名：象棋大师棋局精选</w:t>
      </w:r>
    </w:p>
    <w:p>
      <w:r>
        <w:t>作者：象棋大师于红木，钱逢雨编著</w:t>
      </w:r>
    </w:p>
    <w:p>
      <w:r>
        <w:t>出版社：上海：百家出版社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象棋大师棋局精选 评论地址：https://www.jiaokey.com/book/detail/11317365.html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