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书名：职业分类介绍</w:t>
      </w:r>
    </w:p>
    <w:p>
      <w:r>
        <w:t>作者：张树桂主编；钱怀智，张伟远，邵爱玲副主编</w:t>
      </w:r>
    </w:p>
    <w:p>
      <w:r>
        <w:t>出版社：杭州：浙江教育出版社</w:t>
      </w:r>
    </w:p>
    <w:p>
      <w:r>
        <w:t>出版日期：1991.09</w:t>
      </w:r>
    </w:p>
    <w:p>
      <w:r>
        <w:t>总页数：444</w:t>
      </w:r>
    </w:p>
    <w:p>
      <w:r>
        <w:t>更多请访问教客网: www.jiaokey.com</w:t>
      </w:r>
    </w:p>
    <w:p>
      <w:r>
        <w:t>职业分类介绍 评论地址：https://www.jiaokey.com/book/detail/11317347.html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