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电大数学辅导课教案精选  微积分  上</w:t>
      </w:r>
    </w:p>
    <w:p>
      <w:r>
        <w:rPr>
          <w:rFonts w:ascii="宋体" w:hAnsi="宋体" w:eastAsia="宋体"/>
          <w:sz w:val="24"/>
        </w:rPr>
        <w:t>郭星英，张旭辉，葛振三主编；刘维翰主审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电大数学辅导课教案精选  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郭星英，张旭辉，葛振三主编；刘维翰主审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本书出售、求购地址：https://www.jiaokey.com/book/detail/11317248.html</w:t>
      </w:r>
    </w:p>
    <w:p>
      <w:r>
        <w:t>更多相关图书推荐：https://www.jiaokey.com</w:t>
      </w:r>
    </w:p>
    <w:p>
      <w:r>
        <w:t>郭星英，张旭辉，葛振三主编；刘维翰主审 其他作品：https://www.jiaokey.com/tag/郭星英，张旭辉，葛振三主编；刘维翰主审.html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关键词搜索：https://www.jiaokey.com/tag/数学-教学参考资料.html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